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清洁生产审核</w:t>
      </w:r>
    </w:p>
    <w:p>
      <w:r>
        <w:rPr>
          <w:rFonts w:ascii="宋体" w:hAnsi="宋体" w:eastAsia="宋体"/>
          <w:sz w:val="24"/>
        </w:rPr>
        <w:t>朱邦辉；钟琼；谢武编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清洁生产审核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朱邦辉；钟琼；谢武编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本书出售、求购地址：https://www.jiaokey.com/book/detail/14219549.html</w:t>
      </w:r>
    </w:p>
    <w:p>
      <w:r>
        <w:t>更多相关图书推荐：https://www.jiaokey.com</w:t>
      </w:r>
    </w:p>
    <w:p>
      <w:r>
        <w:t>朱邦辉；钟琼；谢武编 其他作品：https://www.jiaokey.com/tag/朱邦辉；钟琼；谢武编.html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关键词搜索：https://www.jiaokey.com/tag/普通高等教育“十三五”规划教材  清洁生产审核.html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