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今日TA  人际沟通分析新论</w:t>
      </w:r>
    </w:p>
    <w:p>
      <w:r>
        <w:rPr>
          <w:rFonts w:ascii="宋体" w:hAnsi="宋体" w:eastAsia="宋体"/>
          <w:sz w:val="24"/>
        </w:rPr>
        <w:t>（美）艾恩·斯图尔特；（美）范恩·琼斯著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今日TA  人际沟通分析新论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（美）艾恩·斯图尔特；（美）范恩·琼斯著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本书出售、求购地址：https://www.jiaokey.com/book/detail/14219540.html</w:t>
      </w:r>
    </w:p>
    <w:p>
      <w:r>
        <w:t>更多相关图书推荐：https://www.jiaokey.com</w:t>
      </w:r>
    </w:p>
    <w:p>
      <w:r>
        <w:t>（美）艾恩·斯图尔特；（美）范恩·琼斯著 其他作品：https://www.jiaokey.com/tag/（美）艾恩·斯图尔特；（美）范恩·琼斯著.html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关键词搜索：https://www.jiaokey.com/tag/今日TA  人际沟通分析新论.html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