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中国道路能为世界贡献什么：英文版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中国道路能为世界贡献什么：英文版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本书出售、求购地址：https://www.jiaokey.com/book/detail/14219536.html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关键词搜索：https://www.jiaokey.com/tag/中国道路能为世界贡献什么：英文版.html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