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现代律师事务所管理  新的挑战，新的视角</w:t>
      </w:r>
    </w:p>
    <w:p>
      <w:r>
        <w:rPr>
          <w:rFonts w:ascii="宋体" w:hAnsi="宋体" w:eastAsia="宋体"/>
          <w:sz w:val="24"/>
        </w:rPr>
        <w:t>（英）劳拉·恩普森编；王进喜译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现代律师事务所管理  新的挑战，新的视角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（英）劳拉·恩普森编；王进喜译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本书出售、求购地址：https://www.jiaokey.com/book/detail/14219533.html</w:t>
      </w:r>
    </w:p>
    <w:p>
      <w:r>
        <w:t>更多相关图书推荐：https://www.jiaokey.com</w:t>
      </w:r>
    </w:p>
    <w:p>
      <w:r>
        <w:t>（英）劳拉·恩普森编；王进喜译 其他作品：https://www.jiaokey.com/tag/（英）劳拉·恩普森编；王进喜译.html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关键词搜索：https://www.jiaokey.com/tag/现代律师事务所管理  新的挑战，新的视角.html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