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方法的逻辑  教育科学中的质性研究</w:t>
      </w:r>
    </w:p>
    <w:p>
      <w:r>
        <w:rPr>
          <w:rFonts w:ascii="宋体" w:hAnsi="宋体" w:eastAsia="宋体"/>
          <w:sz w:val="24"/>
        </w:rPr>
        <w:t>（美）玛里琳·里奇曼（Marilyn Lichtman）著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方法的逻辑  教育科学中的质性研究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（美）玛里琳·里奇曼（Marilyn Lichtman）著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本书出售、求购地址：https://www.jiaokey.com/book/detail/14219531.html</w:t>
      </w:r>
    </w:p>
    <w:p>
      <w:r>
        <w:t>更多相关图书推荐：https://www.jiaokey.com</w:t>
      </w:r>
    </w:p>
    <w:p>
      <w:r>
        <w:t>（美）玛里琳·里奇曼（Marilyn Lichtman）著 其他作品：https://www.jiaokey.com/tag/（美）玛里琳·里奇曼（Marilyn Lichtman）著.html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关键词搜索：https://www.jiaokey.com/tag/方法的逻辑  教育科学中的质性研究.html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