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利润率下降与价值转形  第1卷</w:t>
      </w:r>
    </w:p>
    <w:p>
      <w:r>
        <w:rPr>
          <w:rFonts w:ascii="宋体" w:hAnsi="宋体" w:eastAsia="宋体"/>
          <w:sz w:val="24"/>
        </w:rPr>
        <w:t>沈民鸣著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利润率下降与价值转形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沈民鸣著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本书出售、求购地址：https://www.jiaokey.com/book/detail/14219522.html</w:t>
      </w:r>
    </w:p>
    <w:p>
      <w:r>
        <w:t>更多相关图书推荐：https://www.jiaokey.com</w:t>
      </w:r>
    </w:p>
    <w:p>
      <w:r>
        <w:t>沈民鸣著 其他作品：https://www.jiaokey.com/tag/沈民鸣著.html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关键词搜索：https://www.jiaokey.com/tag/利润率下降与价值转形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