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教育戏剧  实战指南与课程计划  下</w:t>
      </w:r>
    </w:p>
    <w:p>
      <w:r>
        <w:rPr>
          <w:rFonts w:ascii="宋体" w:hAnsi="宋体" w:eastAsia="宋体"/>
          <w:sz w:val="24"/>
        </w:rPr>
        <w:t>（爱尔兰）卡梅尔·奥沙利文著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教育戏剧  实战指南与课程计划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（爱尔兰）卡梅尔·奥沙利文著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本书出售、求购地址：https://www.jiaokey.com/book/detail/14219519.html</w:t>
      </w:r>
    </w:p>
    <w:p>
      <w:r>
        <w:t>更多相关图书推荐：https://www.jiaokey.com</w:t>
      </w:r>
    </w:p>
    <w:p>
      <w:r>
        <w:t>（爱尔兰）卡梅尔·奥沙利文著 其他作品：https://www.jiaokey.com/tag/（爱尔兰）卡梅尔·奥沙利文著.html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关键词搜索：https://www.jiaokey.com/tag/教育戏剧  实战指南与课程计划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