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“治国理政新理念新思想新战略”研究丛书  历史文化卷  民族复兴的历史根基与文化底蕴</w:t>
      </w:r>
    </w:p>
    <w:p>
      <w:r>
        <w:rPr>
          <w:rFonts w:ascii="宋体" w:hAnsi="宋体" w:eastAsia="宋体"/>
          <w:sz w:val="24"/>
        </w:rPr>
        <w:t>刘后滨著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“治国理政新理念新思想新战略”研究丛书  历史文化卷  民族复兴的历史根基与文化底蕴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本书出售、求购地址：https://www.jiaokey.com/book/detail/14219514.html</w:t>
      </w:r>
    </w:p>
    <w:p>
      <w:r>
        <w:t>更多相关图书推荐：https://www.jiaokey.com</w:t>
      </w:r>
    </w:p>
    <w:p>
      <w:r>
        <w:t>刘后滨著 其他作品：https://www.jiaokey.com/tag/刘后滨著.html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关键词搜索：https://www.jiaokey.com/tag/“治国理政新理念新思想新战略”研究丛书  历史文化卷  民族复兴的历史根基与文化底蕴.html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