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“治国理政新理念新思想新战略”研究丛书  法治卷  全面依法治国新征程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“治国理政新理念新思想新战略”研究丛书  法治卷  全面依法治国新征程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本书出售、求购地址：https://www.jiaokey.com/book/detail/14219512.html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关键词搜索：https://www.jiaokey.com/tag/“治国理政新理念新思想新战略”研究丛书  法治卷  全面依法治国新征程.html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