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网络互联技术  实践篇</w:t>
      </w:r>
    </w:p>
    <w:p>
      <w:r>
        <w:rPr>
          <w:rFonts w:ascii="宋体" w:hAnsi="宋体" w:eastAsia="宋体"/>
          <w:sz w:val="24"/>
        </w:rPr>
        <w:t>李畅，刘志成，张平安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网络互联技术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李畅，刘志成，张平安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本书出售、求购地址：https://www.jiaokey.com/book/detail/14219492.html</w:t>
      </w:r>
    </w:p>
    <w:p>
      <w:r>
        <w:t>更多相关图书推荐：https://www.jiaokey.com</w:t>
      </w:r>
    </w:p>
    <w:p>
      <w:r>
        <w:t>李畅，刘志成，张平安 其他作品：https://www.jiaokey.com/tag/李畅，刘志成，张平安.html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关键词搜索：https://www.jiaokey.com/tag/网络互联技术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