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书名：道鹤慈航</w:t>
      </w:r>
    </w:p>
    <w:p>
      <w:r>
        <w:t>作者：贾越云著</w:t>
      </w:r>
    </w:p>
    <w:p>
      <w:r>
        <w:t>出版社：南京:南京出版社,2014.11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道鹤慈航 评论地址：https://www.jiaokey.com/book/detail/14219433.html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