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界缘推移  天津大学、南开大学非艺术专业本科生公共艺术设计50例</w:t>
      </w:r>
    </w:p>
    <w:p>
      <w:r>
        <w:rPr>
          <w:rFonts w:ascii="宋体" w:hAnsi="宋体" w:eastAsia="宋体"/>
          <w:sz w:val="24"/>
        </w:rPr>
        <w:t>王鹤著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界缘推移  天津大学、南开大学非艺术专业本科生公共艺术设计50例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本书出售、求购地址：https://www.jiaokey.com/book/detail/14219430.html</w:t>
      </w:r>
    </w:p>
    <w:p>
      <w:r>
        <w:t>更多相关图书推荐：https://www.jiaokey.com</w:t>
      </w:r>
    </w:p>
    <w:p>
      <w:r>
        <w:t>王鹤著 其他作品：https://www.jiaokey.com/tag/王鹤著.html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