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意林·心灵成长系列  我的人生无须证明给你看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意林·心灵成长系列  我的人生无须证明给你看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本书出售、求购地址：https://www.jiaokey.com/book/detail/14219423.html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长春:吉林摄影出版社,2017.04 出版图书：https://www.jiaokey.com/tag/长春:吉林摄影出版社,2017.04.html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