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帝国之眼  旅行书写与文化互化</w:t>
      </w:r>
    </w:p>
    <w:p>
      <w:r>
        <w:rPr>
          <w:rFonts w:ascii="宋体" w:hAnsi="宋体" w:eastAsia="宋体"/>
          <w:sz w:val="24"/>
        </w:rPr>
        <w:t>（美）玛丽·路易斯·普拉特（Mary Louise Pratt）著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帝国之眼  旅行书写与文化互化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（美）玛丽·路易斯·普拉特（Mary Louise Pratt）著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本书出售、求购地址：https://www.jiaokey.com/book/detail/14219422.html</w:t>
      </w:r>
    </w:p>
    <w:p>
      <w:r>
        <w:t>更多相关图书推荐：https://www.jiaokey.com</w:t>
      </w:r>
    </w:p>
    <w:p>
      <w:r>
        <w:t>（美）玛丽·路易斯·普拉特（Mary Louise Pratt）著 其他作品：https://www.jiaokey.com/tag/（美）玛丽·路易斯·普拉特（Mary Louise Pratt）著.html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关键词搜索：https://www.jiaokey.com/tag/帝国之眼  旅行书写与文化互化.html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