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  应对复杂新世界的导航仪</w:t>
      </w:r>
    </w:p>
    <w:p>
      <w:r>
        <w:rPr>
          <w:rFonts w:ascii="宋体" w:hAnsi="宋体" w:eastAsia="宋体"/>
          <w:sz w:val="24"/>
        </w:rPr>
        <w:t>（奥）弗雷德蒙德·马利克著；姜文波译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  应对复杂新世界的导航仪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（奥）弗雷德蒙德·马利克著；姜文波译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本书出售、求购地址：https://www.jiaokey.com/book/detail/14219421.html</w:t>
      </w:r>
    </w:p>
    <w:p>
      <w:r>
        <w:t>更多相关图书推荐：https://www.jiaokey.com</w:t>
      </w:r>
    </w:p>
    <w:p>
      <w:r>
        <w:t>（奥）弗雷德蒙德·马利克著；姜文波译 其他作品：https://www.jiaokey.com/tag/（奥）弗雷德蒙德·马利克著；姜文波译.html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  应对复杂新世界的导航仪.html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