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我今天不想见任何人</w:t>
      </w:r>
    </w:p>
    <w:p>
      <w:r>
        <w:rPr>
          <w:rFonts w:ascii="宋体" w:hAnsi="宋体" w:eastAsia="宋体"/>
          <w:sz w:val="24"/>
        </w:rPr>
        <w:t>（斯洛文尼亚）海伦娜·卡拉杰克著；（斯洛文尼亚）西·毕思科绘；孙振娟译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我今天不想见任何人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（斯洛文尼亚）海伦娜·卡拉杰克著；（斯洛文尼亚）西·毕思科绘；孙振娟译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儿童故事－图画故事－斯洛文尼亚－现代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本书出售、求购地址：https://www.jiaokey.com/book/detail/14219412.html</w:t>
      </w:r>
    </w:p>
    <w:p>
      <w:r>
        <w:t>更多相关图书推荐：https://www.jiaokey.com</w:t>
      </w:r>
    </w:p>
    <w:p>
      <w:r>
        <w:t>（斯洛文尼亚）海伦娜·卡拉杰克著；（斯洛文尼亚）西·毕思科绘；孙振娟译 其他作品：https://www.jiaokey.com/tag/（斯洛文尼亚）海伦娜·卡拉杰克著；（斯洛文尼亚）西·毕思科绘；孙振娟译.html</w:t>
      </w:r>
    </w:p>
    <w:p>
      <w:r>
        <w:t>长春:吉林摄影出版社,2017.04 出版图书：https://www.jiaokey.com/tag/长春:吉林摄影出版社,2017.04.html</w:t>
      </w:r>
    </w:p>
    <w:p>
      <w:r>
        <w:t>关键词搜索：https://www.jiaokey.com/tag/儿童故事－图画故事－斯洛文尼亚－现代.html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