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公主魔咒卷  7  迷宫与幻境  9-14岁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公主魔咒卷  7  迷宫与幻境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公主魔咒卷  7  迷宫与幻境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