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蜻蜓昆丁的生命之旅</w:t>
      </w:r>
    </w:p>
    <w:p>
      <w:r>
        <w:rPr>
          <w:rFonts w:ascii="宋体" w:hAnsi="宋体" w:eastAsia="宋体"/>
          <w:sz w:val="24"/>
        </w:rPr>
        <w:t>（法）格文纳艾勒·大卫著；徐婷婷译；梁琴绘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9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蜻蜓昆丁的生命之旅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（法）格文纳艾勒·大卫著；徐婷婷译；梁琴绘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儿童小说-中篇小说-法国-当代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本书出售、求购地址：https://www.jiaokey.com/book/detail/14219404.html</w:t>
      </w:r>
    </w:p>
    <w:p>
      <w:r>
        <w:t>更多相关图书推荐：https://www.jiaokey.com</w:t>
      </w:r>
    </w:p>
    <w:p>
      <w:r>
        <w:t>（法）格文纳艾勒·大卫著；徐婷婷译；梁琴绘 其他作品：https://www.jiaokey.com/tag/（法）格文纳艾勒·大卫著；徐婷婷译；梁琴绘.html</w:t>
      </w:r>
    </w:p>
    <w:p>
      <w:r>
        <w:t>桂林:广西师范大学出版社,2016.11 出版图书：https://www.jiaokey.com/tag/桂林:广西师范大学出版社,2016.11.html</w:t>
      </w:r>
    </w:p>
    <w:p>
      <w:r>
        <w:t>关键词搜索：https://www.jiaokey.com/tag/儿童小说-中篇小说-法国-当代.html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