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疯狂作文  小材大用  1  名家妙语馆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疯狂作文  小材大用  1  名家妙语馆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本书出售、求购地址：https://www.jiaokey.com/book/detail/14219402.html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关键词搜索：https://www.jiaokey.com/tag/疯狂作文  小材大用  1  名家妙语馆.html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