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书名：机器人总动员  迪士尼经典动画电影绘本  迪士尼家庭绘本馆</w:t>
      </w:r>
    </w:p>
    <w:p>
      <w:r>
        <w:t>作者：高海潮主编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机器人总动员  迪士尼经典动画电影绘本  迪士尼家庭绘本馆 评论地址：https://www.jiaokey.com/book/detail/14219398.html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