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伪造  为什么赝品是我们这个时代最伟大的艺术</w:t>
      </w:r>
    </w:p>
    <w:p>
      <w:r>
        <w:rPr>
          <w:rFonts w:ascii="宋体" w:hAnsi="宋体" w:eastAsia="宋体"/>
          <w:sz w:val="24"/>
        </w:rPr>
        <w:t>乔纳森·济慈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伪造  为什么赝品是我们这个时代最伟大的艺术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乔纳森·济慈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本书出售、求购地址：https://www.jiaokey.com/book/detail/14219395.html</w:t>
      </w:r>
    </w:p>
    <w:p>
      <w:r>
        <w:t>更多相关图书推荐：https://www.jiaokey.com</w:t>
      </w:r>
    </w:p>
    <w:p>
      <w:r>
        <w:t>乔纳森·济慈 其他作品：https://www.jiaokey.com/tag/乔纳森·济慈.html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关键词搜索：https://www.jiaokey.com/tag/伪造  为什么赝品是我们这个时代最伟大的艺术.html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