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书名：末日之旅系列  末日之旅  十二魔  7-14岁</w:t>
      </w:r>
    </w:p>
    <w:p>
      <w:r>
        <w:t>作者：（美）贾斯汀·柯罗宁著；李静宜译</w:t>
      </w:r>
    </w:p>
    <w:p>
      <w:r>
        <w:t>出版社：南宁:接力出版社,2017.07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末日之旅系列  末日之旅  十二魔  7-14岁 评论地址：https://www.jiaokey.com/book/detail/14219392.html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