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自然村列记</w:t>
      </w:r>
    </w:p>
    <w:p>
      <w:r>
        <w:rPr>
          <w:rFonts w:ascii="宋体" w:hAnsi="宋体" w:eastAsia="宋体"/>
          <w:sz w:val="24"/>
        </w:rPr>
        <w:t>杨献平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自然村列记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9787530671450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自然村列记》收录了作者写作的叙事散文,以太行山一个村庄为背景,着眼于作者曾经生活过的古老村庄及其人民的生存习性、文化和精神传统,对于北方乡村源起、留变,以及不同时代下农民的生存状态和内心困境做了深入的发掘和呈现。</w:t>
      </w:r>
    </w:p>
    <w:p/>
    <w:p>
      <w:r>
        <w:t>本书出售、求购地址：https://www.jiaokey.com/book/detail/14219380.html</w:t>
      </w:r>
    </w:p>
    <w:p>
      <w:r>
        <w:t>更多当代作品（1949年~）图书推荐：https://www.jiaokey.com</w:t>
      </w:r>
    </w:p>
    <w:p>
      <w:r>
        <w:t>杨献平 其他作品：https://www.jiaokey.com/tag/杨献平.html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关键词搜索：https://www.jiaokey.com/tag/叙事散文-中国-当代.html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