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风雅颂文丛  玲珑</w:t>
      </w:r>
    </w:p>
    <w:p>
      <w:r>
        <w:rPr>
          <w:rFonts w:ascii="宋体" w:hAnsi="宋体" w:eastAsia="宋体"/>
          <w:sz w:val="24"/>
        </w:rPr>
        <w:t>李韬著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9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风雅颂文丛  玲珑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本书出售、求购地址：https://www.jiaokey.com/book/detail/14219366.html</w:t>
      </w:r>
    </w:p>
    <w:p>
      <w:r>
        <w:t>更多相关图书推荐：https://www.jiaokey.com</w:t>
      </w:r>
    </w:p>
    <w:p>
      <w:r>
        <w:t>李韬著 其他作品：https://www.jiaokey.com/tag/李韬著.html</w:t>
      </w:r>
    </w:p>
    <w:p>
      <w:r>
        <w:t>郑州:河南人民出版社,2017.02 出版图书：https://www.jiaokey.com/tag/郑州:河南人民出版社,2017.02.html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