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书名：远乡的手，以及手作</w:t>
      </w:r>
    </w:p>
    <w:p>
      <w:r>
        <w:t>作者：（日）三谷龙二著；小米呆译</w:t>
      </w:r>
    </w:p>
    <w:p>
      <w:r>
        <w:t>出版社：长沙:湖南美术出版社,2017.06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远乡的手，以及手作 评论地址：https://www.jiaokey.com/book/detail/14219358.html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