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书名：你自以为的极限，只是别人的起点</w:t>
      </w:r>
    </w:p>
    <w:p>
      <w:r>
        <w:t>作者：特立独行的猫著</w:t>
      </w:r>
    </w:p>
    <w:p>
      <w:r>
        <w:t>出版社：武汉:武汉出版社,2017.05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你自以为的极限，只是别人的起点 评论地址：https://www.jiaokey.com/book/detail/14219350.html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