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幻影游船  1  神奇博士的秘密基地</w:t>
      </w:r>
    </w:p>
    <w:p>
      <w:r>
        <w:rPr>
          <w:rFonts w:ascii="宋体" w:hAnsi="宋体" w:eastAsia="宋体"/>
          <w:sz w:val="24"/>
        </w:rPr>
        <w:t>郭妮著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幻影游船  1  神奇博士的秘密基地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本书出售、求购地址：https://www.jiaokey.com/book/detail/14219346.html</w:t>
      </w:r>
    </w:p>
    <w:p>
      <w:r>
        <w:t>更多相关图书推荐：https://www.jiaokey.com</w:t>
      </w:r>
    </w:p>
    <w:p>
      <w:r>
        <w:t>郭妮著 其他作品：https://www.jiaokey.com/tag/郭妮著.html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关键词搜索：https://www.jiaokey.com/tag/幻影游船  1  神奇博士的秘密基地.html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