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蚂蚁侠  英雄与坏蛋的终极较量</w:t>
      </w:r>
    </w:p>
    <w:p>
      <w:r>
        <w:rPr>
          <w:rFonts w:ascii="宋体" w:hAnsi="宋体" w:eastAsia="宋体"/>
          <w:sz w:val="24"/>
        </w:rPr>
        <w:t>（丹麦）肯尼斯·安德森著；郗旌辰译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蚂蚁侠  英雄与坏蛋的终极较量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（丹麦）肯尼斯·安德森著；郗旌辰译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本书出售、求购地址：https://www.jiaokey.com/book/detail/14219345.html</w:t>
      </w:r>
    </w:p>
    <w:p>
      <w:r>
        <w:t>更多相关图书推荐：https://www.jiaokey.com</w:t>
      </w:r>
    </w:p>
    <w:p>
      <w:r>
        <w:t>（丹麦）肯尼斯·安德森著；郗旌辰译 其他作品：https://www.jiaokey.com/tag/（丹麦）肯尼斯·安德森著；郗旌辰译.html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关键词搜索：https://www.jiaokey.com/tag/蚂蚁侠  英雄与坏蛋的终极较量.html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