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古典的力量  周国平讲古词曲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古典的力量  周国平讲古词曲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本书出售、求购地址：https://www.jiaokey.com/book/detail/14219333.html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关键词搜索：https://www.jiaokey.com/tag/古典的力量  周国平讲古词曲.html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