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我不想输  如何面对失败，提高孩子抗挫能力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我不想输  如何面对失败，提高孩子抗挫能力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本书出售、求购地址：https://www.jiaokey.com/book/detail/14219325.html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关键词搜索：https://www.jiaokey.com/tag/我不想输  如何面对失败，提高孩子抗挫能力.html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