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学会坚强不脆弱  坦然面对挫折，培养孩子乐观向上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学会坚强不脆弱  坦然面对挫折，培养孩子乐观向上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本书出售、求购地址：https://www.jiaokey.com/book/detail/14219324.html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关键词搜索：https://www.jiaokey.com/tag/学会坚强不脆弱  坦然面对挫折，培养孩子乐观向上.html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