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我讨厌被拒绝  面对拒绝，学会换位思考、不任性</w:t>
      </w:r>
    </w:p>
    <w:p>
      <w:r>
        <w:rPr>
          <w:rFonts w:ascii="宋体" w:hAnsi="宋体" w:eastAsia="宋体"/>
          <w:sz w:val="24"/>
        </w:rPr>
        <w:t>恐龙小Q儿童教育中心编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我讨厌被拒绝  面对拒绝，学会换位思考、不任性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恐龙小Q儿童教育中心编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本书出售、求购地址：https://www.jiaokey.com/book/detail/14219322.html</w:t>
      </w:r>
    </w:p>
    <w:p>
      <w:r>
        <w:t>更多相关图书推荐：https://www.jiaokey.com</w:t>
      </w:r>
    </w:p>
    <w:p>
      <w:r>
        <w:t>恐龙小Q儿童教育中心编 其他作品：https://www.jiaokey.com/tag/恐龙小Q儿童教育中心编.html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关键词搜索：https://www.jiaokey.com/tag/我讨厌被拒绝  面对拒绝，学会换位思考、不任性.html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