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阐释并守护世界意义的人  人文知识分子的起源及其使命</w:t>
      </w:r>
    </w:p>
    <w:p>
      <w:r>
        <w:rPr>
          <w:rFonts w:ascii="宋体" w:hAnsi="宋体" w:eastAsia="宋体"/>
          <w:sz w:val="24"/>
        </w:rPr>
        <w:t>尤西林著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阐释并守护世界意义的人  人文知识分子的起源及其使命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本书出售、求购地址：https://www.jiaokey.com/book/detail/14219316.html</w:t>
      </w:r>
    </w:p>
    <w:p>
      <w:r>
        <w:t>更多相关图书推荐：https://www.jiaokey.com</w:t>
      </w:r>
    </w:p>
    <w:p>
      <w:r>
        <w:t>尤西林著 其他作品：https://www.jiaokey.com/tag/尤西林著.html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关键词搜索：https://www.jiaokey.com/tag/阐释并守护世界意义的人  人文知识分子的起源及其使命.html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