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K线金印组合交易秘方  股市利器三根K线捕捉黑马涨停股  第2版</w:t>
      </w:r>
    </w:p>
    <w:p>
      <w:r>
        <w:rPr>
          <w:rFonts w:ascii="宋体" w:hAnsi="宋体" w:eastAsia="宋体"/>
          <w:sz w:val="24"/>
        </w:rPr>
        <w:t>翁富，李志平著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K线金印组合交易秘方  股市利器三根K线捕捉黑马涨停股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翁富，李志平著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本书出售、求购地址：https://www.jiaokey.com/book/detail/14219315.html</w:t>
      </w:r>
    </w:p>
    <w:p>
      <w:r>
        <w:t>更多相关图书推荐：https://www.jiaokey.com</w:t>
      </w:r>
    </w:p>
    <w:p>
      <w:r>
        <w:t>翁富，李志平著 其他作品：https://www.jiaokey.com/tag/翁富，李志平著.html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关键词搜索：https://www.jiaokey.com/tag/K线金印组合交易秘方  股市利器三根K线捕捉黑马涨停股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