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豆汁记</w:t>
      </w:r>
    </w:p>
    <w:p>
      <w:r>
        <w:rPr>
          <w:rFonts w:ascii="宋体" w:hAnsi="宋体" w:eastAsia="宋体"/>
          <w:sz w:val="24"/>
        </w:rPr>
        <w:t>叶广芩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9787530671672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本书主要内容包括:《黄连·厚补》、《醉也无聊》、《豆汁记》、《状元媒》。</w:t>
      </w:r>
    </w:p>
    <w:p/>
    <w:p>
      <w:r>
        <w:t>本书出售、求购地址：https://www.jiaokey.com/book/detail/14219301.html</w:t>
      </w:r>
    </w:p>
    <w:p>
      <w:r>
        <w:t>更多当代作品（1949年~）图书推荐：https://www.jiaokey.com</w:t>
      </w:r>
    </w:p>
    <w:p>
      <w:r>
        <w:t>叶广芩 其他作品：https://www.jiaokey.com/tag/叶广芩.html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