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余生对你如初见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余生对你如初见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本书出售、求购地址：https://www.jiaokey.com/book/detail/14219298.html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关键词搜索：https://www.jiaokey.com/tag/余生对你如初见.html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