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书名：西方经典美术技法译丛  马克笔的魅力  美国建筑效果图的绘制秘技</w:t>
      </w:r>
    </w:p>
    <w:p>
      <w:r>
        <w:t>作者：（美）麦加里，（美）马德森编著</w:t>
      </w:r>
    </w:p>
    <w:p>
      <w:r>
        <w:t>出版社：上海:上海人民美术出版社,2015.08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西方经典美术技法译丛  马克笔的魅力  美国建筑效果图的绘制秘技 评论地址：https://www.jiaokey.com/book/detail/14219268.html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