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《民法总则》条文理解与司法适用</w:t>
      </w:r>
    </w:p>
    <w:p>
      <w:r>
        <w:rPr>
          <w:rFonts w:ascii="宋体" w:hAnsi="宋体" w:eastAsia="宋体"/>
          <w:sz w:val="24"/>
        </w:rPr>
        <w:t>中国审判理论研究会民商事专业委员会编著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《民法总则》条文理解与司法适用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中国审判理论研究会民商事专业委员会编著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本书出售、求购地址：https://www.jiaokey.com/book/detail/14219135.html</w:t>
      </w:r>
    </w:p>
    <w:p>
      <w:r>
        <w:t>更多相关图书推荐：https://www.jiaokey.com</w:t>
      </w:r>
    </w:p>
    <w:p>
      <w:r>
        <w:t>中国审判理论研究会民商事专业委员会编著 其他作品：https://www.jiaokey.com/tag/中国审判理论研究会民商事专业委员会编著.html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关键词搜索：https://www.jiaokey.com/tag/《民法总则》条文理解与司法适用.html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