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环节动物们  多毛纲  1  叶须虫目</w:t>
      </w:r>
    </w:p>
    <w:p>
      <w:r>
        <w:rPr>
          <w:rFonts w:ascii="宋体" w:hAnsi="宋体" w:eastAsia="宋体"/>
          <w:sz w:val="24"/>
        </w:rPr>
        <w:t>吴宝铃，吴启泉，丘建文，陆华编著；中国科学院中国动物志编辑委员会主编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环节动物们  多毛纲  1  叶须虫目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吴宝铃，吴启泉，丘建文，陆华编著；中国科学院中国动物志编辑委员会主编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本书出售、求购地址：https://www.jiaokey.com/book/detail/14218979.html</w:t>
      </w:r>
    </w:p>
    <w:p>
      <w:r>
        <w:t>更多相关图书推荐：https://www.jiaokey.com</w:t>
      </w:r>
    </w:p>
    <w:p>
      <w:r>
        <w:t>吴宝铃，吴启泉，丘建文，陆华编著；中国科学院中国动物志编辑委员会主编 其他作品：https://www.jiaokey.com/tag/吴宝铃，吴启泉，丘建文，陆华编著；中国科学院中国动物志编辑委员会主编.html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环节动物们  多毛纲  1  叶须虫目.html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