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书名：煤炭价格风险管理理论与方法研究</w:t>
      </w:r>
    </w:p>
    <w:p>
      <w:r>
        <w:t>作者：郝家龙著</w:t>
      </w:r>
    </w:p>
    <w:p>
      <w:r>
        <w:t>出版社：吉林出版集团股份有限公司,2015.12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煤炭价格风险管理理论与方法研究 评论地址：https://www.jiaokey.com/book/detail/14218973.html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