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第3卷  语词卷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第3卷  语词卷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本书出售、求购地址：https://www.jiaokey.com/book/detail/14218961.html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第3卷  语词卷.html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