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第19卷  美术卷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第19卷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第19卷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