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第21卷  戏剧电影卷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第21卷  戏剧电影卷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本书出售、求购地址：https://www.jiaokey.com/book/detail/14218956.html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第21卷  戏剧电影卷.html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