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第31卷  机械电气卷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第31卷  机械电气卷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本书出售、求购地址：https://www.jiaokey.com/book/detail/14218954.html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第31卷  机械电气卷.html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