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第24卷  语言学卷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第24卷  语言学卷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本书出售、求购地址：https://www.jiaokey.com/book/detail/14218952.html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第24卷  语言学卷.html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