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一  政治、军事和民族关系  卷上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一  政治、军事和民族关系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本书出售、求购地址：https://www.jiaokey.com/book/detail/14218925.html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关键词搜索：https://www.jiaokey.com/tag/南宋全史  一  政治、军事和民族关系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