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8  思想、文化、科技和社会生活经验  卷下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8  思想、文化、科技和社会生活经验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本书出售、求购地址：https://www.jiaokey.com/book/detail/14218924.html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8  思想、文化、科技和社会生活经验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