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职场沟通自修课</w:t>
      </w:r>
    </w:p>
    <w:p>
      <w:r>
        <w:rPr>
          <w:rFonts w:ascii="宋体" w:hAnsi="宋体" w:eastAsia="宋体"/>
          <w:sz w:val="24"/>
        </w:rPr>
        <w:t>苏珊娜·杰纳兹（SuzanneC.deJanasz）等著；孙相云，时启亮译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职场沟通自修课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苏珊娜·杰纳兹（SuzanneC.deJanasz）等著；孙相云，时启亮译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本书出售、求购地址：https://www.jiaokey.com/book/detail/14218916.html</w:t>
      </w:r>
    </w:p>
    <w:p>
      <w:r>
        <w:t>更多相关图书推荐：https://www.jiaokey.com</w:t>
      </w:r>
    </w:p>
    <w:p>
      <w:r>
        <w:t>苏珊娜·杰纳兹（SuzanneC.deJanasz）等著；孙相云，时启亮译 其他作品：https://www.jiaokey.com/tag/苏珊娜·杰纳兹（SuzanneC.deJanasz）等著；孙相云，时启亮译.html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关键词搜索：https://www.jiaokey.com/tag/职场沟通自修课.html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