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第2部  国命纵横  中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第2部  国命纵横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本书出售、求购地址：https://www.jiaokey.com/book/detail/14218905.html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中信出版社；上海人民出版社 出版图书：https://www.jiaokey.com/tag/中信出版社；上海人民出版社.html</w:t>
      </w:r>
    </w:p>
    <w:p>
      <w:r>
        <w:t>关键词搜索：https://www.jiaokey.com/tag/大秦帝国  第2部  国命纵横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