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爷爷的墙</w:t>
      </w:r>
    </w:p>
    <w:p>
      <w:r>
        <w:rPr>
          <w:rFonts w:ascii="宋体" w:hAnsi="宋体" w:eastAsia="宋体"/>
          <w:sz w:val="24"/>
        </w:rPr>
        <w:t>（美）邦廷，（美）希姆勒著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49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9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爷爷的墙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（美）邦廷，（美）希姆勒著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本书出售、求购地址：https://www.jiaokey.com/book/detail/14218899.html</w:t>
      </w:r>
    </w:p>
    <w:p>
      <w:r>
        <w:t>更多相关图书推荐：https://www.jiaokey.com</w:t>
      </w:r>
    </w:p>
    <w:p>
      <w:r>
        <w:t>（美）邦廷，（美）希姆勒著 其他作品：https://www.jiaokey.com/tag/（美）邦廷，（美）希姆勒著.html</w:t>
      </w:r>
    </w:p>
    <w:p>
      <w:r>
        <w:t>石家庄:河北教育出版社,2010.02 出版图书：https://www.jiaokey.com/tag/石家庄:河北教育出版社,2010.02.html</w:t>
      </w:r>
    </w:p>
    <w:p>
      <w:r>
        <w:t>关键词搜索：https://www.jiaokey.com/tag/图画故事-美国-现代.html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